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00791" w14:textId="612BFAE3" w:rsidR="00915CD0" w:rsidRDefault="00000000" w:rsidP="00915CD0">
      <w:pPr>
        <w:pStyle w:val="Heading1"/>
        <w:ind w:left="1440" w:firstLine="720"/>
      </w:pPr>
      <w:r>
        <w:t>Letter of Recommendation Template</w:t>
      </w:r>
    </w:p>
    <w:p w14:paraId="3C0C50E7" w14:textId="77777777" w:rsidR="00915CD0" w:rsidRPr="00915CD0" w:rsidRDefault="00915CD0" w:rsidP="00915CD0"/>
    <w:p w14:paraId="0DAA8138" w14:textId="77777777" w:rsidR="00915CD0" w:rsidRDefault="00000000">
      <w:r>
        <w:t xml:space="preserve">[Professor’s Name]  </w:t>
      </w:r>
      <w:r>
        <w:br/>
        <w:t xml:space="preserve">[Designation]  </w:t>
      </w:r>
      <w:r>
        <w:br/>
        <w:t xml:space="preserve">[Department]  </w:t>
      </w:r>
      <w:r>
        <w:br/>
        <w:t xml:space="preserve">[University Name]  </w:t>
      </w:r>
      <w:r>
        <w:br/>
        <w:t xml:space="preserve">[University Address]  </w:t>
      </w:r>
      <w:r>
        <w:br/>
        <w:t xml:space="preserve">[Email Address]  </w:t>
      </w:r>
      <w:r>
        <w:br/>
        <w:t xml:space="preserve">[Phone Number]  </w:t>
      </w:r>
      <w:r>
        <w:br/>
      </w:r>
      <w:r>
        <w:br/>
        <w:t>[Date]</w:t>
      </w:r>
      <w:r>
        <w:br/>
      </w:r>
      <w:r>
        <w:br/>
        <w:t>To Whom It May Concern,</w:t>
      </w:r>
      <w:r>
        <w:br/>
        <w:t>I am writing to strongly recommend [Student’s Full Name] for admission to the Master's program in [Target Program, e.g., Computer Science] at your esteemed institution. I have known [Student's Name] for [duration], during which I served as [his/her/their] [Professor/Advisor/Supervisor] in the Department of [Department Name] at [University Name].</w:t>
      </w:r>
      <w:r>
        <w:br/>
      </w:r>
      <w:r>
        <w:br/>
        <w:t>During this time, I found [Student’s Name] to be a highly motivated and academically bright student. [He/She/They] consistently performed well in my class, [Course Name], and stood out through [his/her/their] analytical thinking, dedication, and eagerness to learn. [He/She/They] secured [mention notable academic performance or rank if applicable], and regularly contributed meaningfully to discussions and group projects.</w:t>
      </w:r>
      <w:r>
        <w:br/>
      </w:r>
      <w:r>
        <w:br/>
        <w:t>What distinguishes [Student’s Name] is not only [his/her/their] academic capabilities but also [his/her/their] strong sense of responsibility and teamwork. [He/She/They] demonstrated excellent time management skills and always met deadlines with high-quality work. [His/Her/Their] final year project on [mention project topic] was particularly impressive, showing both creativity and practical understanding.</w:t>
      </w:r>
      <w:r>
        <w:br/>
      </w:r>
      <w:r>
        <w:br/>
        <w:t>I am confident that [Student’s Name] will bring the same level of enthusiasm and diligence to your program. I believe [he/she/they] has the potential to make significant academic and research contributions at the graduate level.</w:t>
      </w:r>
    </w:p>
    <w:p w14:paraId="275DA9FF" w14:textId="1EDFE03F" w:rsidR="00DE5142" w:rsidRDefault="00000000">
      <w:r>
        <w:br/>
        <w:t>Please feel free to contact me if you need any additional information.</w:t>
      </w:r>
      <w:r>
        <w:br/>
      </w:r>
      <w:r>
        <w:br/>
        <w:t xml:space="preserve">Sincerely,  </w:t>
      </w:r>
      <w:r>
        <w:br/>
        <w:t xml:space="preserve">[Professor’s Name]  </w:t>
      </w:r>
      <w:r>
        <w:br/>
        <w:t>[Signature if printed]</w:t>
      </w:r>
    </w:p>
    <w:sectPr w:rsidR="00DE514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38451073">
    <w:abstractNumId w:val="8"/>
  </w:num>
  <w:num w:numId="2" w16cid:durableId="383989464">
    <w:abstractNumId w:val="6"/>
  </w:num>
  <w:num w:numId="3" w16cid:durableId="236792994">
    <w:abstractNumId w:val="5"/>
  </w:num>
  <w:num w:numId="4" w16cid:durableId="378475567">
    <w:abstractNumId w:val="4"/>
  </w:num>
  <w:num w:numId="5" w16cid:durableId="1159686479">
    <w:abstractNumId w:val="7"/>
  </w:num>
  <w:num w:numId="6" w16cid:durableId="1981417482">
    <w:abstractNumId w:val="3"/>
  </w:num>
  <w:num w:numId="7" w16cid:durableId="1306814116">
    <w:abstractNumId w:val="2"/>
  </w:num>
  <w:num w:numId="8" w16cid:durableId="376053784">
    <w:abstractNumId w:val="1"/>
  </w:num>
  <w:num w:numId="9" w16cid:durableId="113956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915CD0"/>
    <w:rsid w:val="00AA1D8D"/>
    <w:rsid w:val="00B47730"/>
    <w:rsid w:val="00CB0664"/>
    <w:rsid w:val="00D85415"/>
    <w:rsid w:val="00DE514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64B8F5"/>
  <w14:defaultImageDpi w14:val="300"/>
  <w15:docId w15:val="{11C5ED7B-76E7-8A4A-81B2-32EC6EDF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Nishanta  Nepal</cp:lastModifiedBy>
  <cp:revision>2</cp:revision>
  <dcterms:created xsi:type="dcterms:W3CDTF">2025-06-30T16:27:00Z</dcterms:created>
  <dcterms:modified xsi:type="dcterms:W3CDTF">2025-06-30T16:27:00Z</dcterms:modified>
  <cp:category/>
</cp:coreProperties>
</file>